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451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862411020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11776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0412365400765004512520103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